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истине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2021-05-22</w:t>
      </w:r>
    </w:p>
    <w:p>
      <w:pPr/>
    </w:p>
    <w:p>
      <w:r/>
      <w:r>
        <w:br/>
      </w:r>
      <w:r>
        <w:br/>
      </w:r>
      <w:r/>
    </w:p>
    <w:p>
      <w:r>
        <w:t>«Признавать объективную, т. е. не зависящую от человека и от человечества истину, значит так или иначе признавать абсолютную истину.»</w:t>
      </w:r>
    </w:p>
    <w:p>
      <w:r>
        <w:rPr>
          <w:b/>
        </w:rPr>
        <w:t>В.И.Ленин, ПСС, т.18, с.135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b-is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