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империализме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2021-04-21</w:t>
      </w:r>
    </w:p>
    <w:p>
      <w:pPr/>
    </w:p>
    <w:p>
      <w:r/>
      <w:r>
        <w:br/>
      </w:r>
      <w:r>
        <w:br/>
      </w:r>
      <w:r/>
    </w:p>
    <w:p>
      <w:r>
        <w:t>«Империализм есть ожесточенная борьба великих держав за раздел и передел мира, – он неизбежно должен поэтому вести к дальнейшей милитаризации во всех странах, и в нейтральных и в маленьких.»</w:t>
      </w:r>
    </w:p>
    <w:p>
      <w:r>
        <w:rPr>
          <w:b/>
        </w:rPr>
        <w:t>В.И.Ленин, ПСС, т.30, с.137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imperi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