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затушевании классовой борьбы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2017-11-12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Кто утешает раба, вместо того, чтобы поднимать его на восста­ние против рабства, тот помогает рабовладельцам.</w:t>
      </w:r>
    </w:p>
    <w:p>
      <w:r>
        <w:rPr>
          <w:b/>
        </w:rPr>
        <w:t>В.И.Ленин ПСС т.26, с.237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zatushevanii-klassovoj-bor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