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техническом прогрессе при капитализме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2020-06-11</w:t>
      </w:r>
    </w:p>
    <w:p>
      <w:pPr/>
    </w:p>
    <w:p>
      <w:r/>
      <w:r>
        <w:br/>
      </w:r>
      <w:r>
        <w:br/>
      </w:r>
      <w:r/>
    </w:p>
    <w:p>
      <w:r>
        <w:t>«Чем дальше идет вперед технический прогресс, тем больше отстает увеличение спроса на рабочую силу от увеличения ее предложения, тем больше возможности имеют капиталисты повышать уровень эксплуатации рабочих.»</w:t>
      </w:r>
    </w:p>
    <w:p>
      <w:r>
        <w:rPr>
          <w:b/>
        </w:rPr>
        <w:t>В.И.Ленин,</w:t>
      </w:r>
      <w:r>
        <w:t xml:space="preserve"> </w:t>
      </w:r>
      <w:r>
        <w:rPr>
          <w:b/>
        </w:rPr>
        <w:t>ПСС, т.6, с.203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texnicheskom-progresse-pri-kapitaliz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