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развязывании войн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2020-12-08</w:t>
      </w:r>
    </w:p>
    <w:p>
      <w:pPr/>
    </w:p>
    <w:p>
      <w:r/>
      <w:r>
        <w:br/>
      </w:r>
      <w:r>
        <w:br/>
      </w:r>
      <w:r/>
    </w:p>
    <w:p>
      <w:r>
        <w:t>«Правительство и военная клика, опираясь на миллиардеров, на всю «деловую» буржуазию, ведет войну, — а либералы утешают и одурачивают массы национально-оборонительной идеологией войны, посулами демократического мира.»</w:t>
      </w:r>
    </w:p>
    <w:p>
      <w:r>
        <w:rPr>
          <w:b/>
        </w:rPr>
        <w:t>В.И.Ленин, ПСС, т.26, с.279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zvyazyvanii-voj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