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паразитическом влиянии буржуазии на пролетариат.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2017-11-19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Рабочие идут к своей всемирной революции не иначе, как через ряд поражений и ошибок, неудач и слабостей, но они идут к ней. Надо быть слепым, чтобы не видеть буржуазного и мелкобуржуазного влияния на пролетариат, как основной и главной, коренной причины позора и краха Интернационала.</w:t>
      </w:r>
    </w:p>
    <w:p>
      <w:r>
        <w:rPr>
          <w:b/>
        </w:rPr>
        <w:t>В.И.Ленин, т.26. с 156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araziticheskom-vliyanii-burzhuazii-na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