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наживе на войне капиталистами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2021-02-08</w:t>
      </w:r>
    </w:p>
    <w:p>
      <w:pPr/>
    </w:p>
    <w:p>
      <w:r/>
      <w:r>
        <w:br/>
      </w:r>
      <w:r>
        <w:br/>
      </w:r>
      <w:r/>
    </w:p>
    <w:p>
      <w:r>
        <w:t>«Капиталисты выигрывают, наживаясь на войне, растравляя национальные предрассудки и усиливая реакцию, которая подняла голову во всех, даже самых свободных и республиканских странах.»</w:t>
      </w:r>
    </w:p>
    <w:p>
      <w:r>
        <w:rPr>
          <w:b/>
        </w:rPr>
        <w:t>В.И.Ленин, ПСС, т.23, с.259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nazhive-na-vojne-kapitalis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