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либеральных "друзьях"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2017-08-05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Чему на деле учат рабочих, под прикрытием «оппозиционных» выходок и выкриков, под прикрытием защиты интересов рабочих? — вот самый главный, коренной и, собственно говоря, единственно существенный вопрос для мыслящего рабочего. Ибо мыслящий рабочий знает, что всего опаснее в роли советчиков именно те либеральные друзья рабочих, которые берутся защищать их интересы, на деле разрушая классовую самостоятельность пролетариата и его организацию.</w:t>
      </w:r>
    </w:p>
    <w:p>
      <w:r>
        <w:t>— В.И.Ленин, т.24 с.304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liberalnyx-druzyax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