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Кризис кадров: как школы Киргизии встретили новый учебный год в условиях дефицита учителей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2024-10-01</w:t>
      </w:r>
    </w:p>
    <w:p>
      <w:pPr/>
      <w:r>
        <w:t>2 мин. на чтение</w:t>
      </w:r>
    </w:p>
    <w:p/>
    <w:p>
      <w:r>
        <w:t>Недостаток учебников, утренние пробки и занятия до позднего вечера — так начинается новый учебный год в Кыргызстане. Но к этим проблемам добавляется еще и нехватка самих учителей. В августе сообщалось о нехватки около 1500 учителей. С началом учебного года выяснилось, что преподавателей не хватает в разы больше [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]. Несмотря на достаточное количество выпускников педагогических университетов, в государственных школах не хватает кадров. Это связано с тем, что многие специалисты уходят в частные образовательные заведения. Там лучше платят и условия труда привлекательнее, чем в государственных. </w:t>
      </w:r>
    </w:p>
    <w:p>
      <w:r>
        <w:t>Другая причина - это уравнение условий труда преподавателей в обычных школах с гимназиями в части оплаты. Из-за этого учителя уходят, так как в гимназиях выше спрос на качество работы, а оплата такая же низкая [</w:t>
      </w:r>
      <w:hyperlink r:id="rId12">
        <w:r>
          <w:rPr>
            <w:color w:val="0000FF"/>
            <w:u w:val="single"/>
          </w:rPr>
          <w:t>2</w:t>
        </w:r>
      </w:hyperlink>
      <w:r>
        <w:t>].</w:t>
      </w:r>
    </w:p>
    <w:p>
      <w:r>
        <w:t>На начало учебного года уже 11 школ Бишкека лишились дополнительных денег, наблюдается отток учителей [</w:t>
      </w:r>
      <w:hyperlink r:id="rId13">
        <w:r>
          <w:rPr>
            <w:color w:val="0000FF"/>
            <w:u w:val="single"/>
          </w:rPr>
          <w:t>3</w:t>
        </w:r>
      </w:hyperlink>
      <w:r>
        <w:t>]. Уже известно, что в школе №26 массово уволились 30 человек [</w:t>
      </w:r>
      <w:hyperlink r:id="rId14">
        <w:r>
          <w:rPr>
            <w:color w:val="0000FF"/>
            <w:u w:val="single"/>
          </w:rPr>
          <w:t>4</w:t>
        </w:r>
      </w:hyperlink>
      <w:r>
        <w:t>]. Теперь директора школ спохватились и ищут педагогов на «Лалафо» ( аналог «Авито»). Большинство вакансий нацелено на молодых преподавателей, недавно окончивших институт. Начальство понимает, что в нынешних условиях опытных работников найти и удержать сложно, поэтому принимают кандидатов с годичным опытом или вовсе без него. Родители не первый год жалуются в СМИ на нехватку учителей. В некоторых столичных школах по полгода не ведутся по 5-6 предметов, а директора бессильно разводят руками: учите детей сами, нанимайте репетиторов. Государство фактически снимает с себя обязанность обеспечить достойное образование детям.</w:t>
      </w:r>
    </w:p>
    <w:p>
      <w:r>
        <w:t xml:space="preserve">После распада СССР образование в Кыргызстане пришло в упадок. Неуважение к учителям, низкие зарплаты, которых постоянно не хватает, перегруженность на работе – все это приводит к тому, что многие покидают свою профессию. О педагогах власть вспоминает только перед выборами, чтобы поднять свой рейтинг. Раздаются обещания, что скоро профессия станет самой высокооплачиваемой и престижной в стране. Можно вспомнить высказывания главы кабмина Киргизии Акылбека Жапарова: </w:t>
      </w:r>
      <w:r>
        <w:rPr>
          <w:i/>
        </w:rPr>
        <w:t xml:space="preserve">"Зарплата учителей будет расти до тех пор, пока девушки не начнут выходить замуж за учителей" </w:t>
      </w:r>
      <w:r>
        <w:t>[</w:t>
      </w:r>
      <w:hyperlink r:id="rId15">
        <w:r>
          <w:rPr>
            <w:color w:val="0000FF"/>
            <w:u w:val="single"/>
          </w:rPr>
          <w:t>5</w:t>
        </w:r>
      </w:hyperlink>
      <w:r>
        <w:t>]</w:t>
      </w:r>
      <w:r>
        <w:rPr>
          <w:i/>
        </w:rPr>
        <w:t>.</w:t>
      </w:r>
      <w:r>
        <w:t xml:space="preserve"> В октябре будет уже 3 года этому заявлению. Видимо, мужчинам преподавателям невесты уже прохода не дают?</w:t>
      </w:r>
    </w:p>
    <w:p>
      <w:r>
        <w:t>Теперь представим реальную ситуацию с учителем. Учитель истории бросил работу и поехал работать курьером в Россию. Так он сможет прокормить свою семью, ведь заработок курьера намного выше. Правда придется работать сутками, но денег он получит больше. А ученики в его школе останутся без предмета истории и без знаний, ведь репетитора своему ребенку не каждый родитель может позволить. Дети в самом лучшем случае останутся необразованными по дисциплине история. В худшем случае школьник найдет какого-то историка-националиста из TikTok’а, который будет настаивать на том, что Атилла и Чингисхан были киргизами.</w:t>
      </w:r>
    </w:p>
    <w:p>
      <w:r>
        <w:t>Ждать же хорошего президента в надежде, что вот он придет и наведет порядок в сфере образования - это самообман.</w:t>
      </w:r>
    </w:p>
    <w:p>
      <w:r>
        <w:t>Каждому человеку важно понимать, что при капитализме лучшее образование будут получать только дети богатых и обеспеченных. Они наймут репетиторов, лучших учителей, оплатят обучение заграницей. Ребенку простого работника или служащего в Киргизии придётся учится в обычных школах, где остро стоят проблемы с учителями и образовательным процессом. Изменить же ситуацию можно только поменяв саму систему. Капитализм - вот причина всех бед простых людей. Убрав его, мы сможем спасти человечество от голода, от войн и дать всем народам мира бесплатное и лучшее образование и медицину.</w:t>
      </w:r>
    </w:p>
    <w:p/>
    <w:p>
      <w:r>
        <w:t>Источники:</w:t>
      </w:r>
    </w:p>
    <w:p>
      <w:r>
        <w:t xml:space="preserve">[1] Kaktus.kg </w:t>
      </w:r>
      <w:hyperlink r:id="rId11">
        <w:r>
          <w:rPr>
            <w:color w:val="0000FF"/>
            <w:u w:val="single"/>
          </w:rPr>
          <w:t>«"Срочно нужен учитель, можно без опыта". Как в школах Бишкека начался учебный год »</w:t>
        </w:r>
      </w:hyperlink>
      <w:r>
        <w:t xml:space="preserve"> от 10 сентября 2024 г.</w:t>
      </w:r>
    </w:p>
    <w:p>
      <w:r>
        <w:t xml:space="preserve">[2] Kaktus.kg </w:t>
      </w:r>
      <w:r>
        <w:rPr>
          <w:u w:val="single"/>
        </w:rPr>
        <w:t>«</w:t>
      </w:r>
      <w:hyperlink r:id="rId12">
        <w:r>
          <w:rPr>
            <w:color w:val="0000FF"/>
            <w:u w:val="single"/>
          </w:rPr>
          <w:t>В Кыргызстане появятся школа-пансион, онлайн-школа, но не будет гимназий</w:t>
        </w:r>
      </w:hyperlink>
      <w:r>
        <w:t>» от 20 июня 2024 г.</w:t>
      </w:r>
    </w:p>
    <w:p>
      <w:r>
        <w:t xml:space="preserve">[3] Kaktus.kg </w:t>
      </w:r>
      <w:r>
        <w:rPr>
          <w:u w:val="single"/>
        </w:rPr>
        <w:t>«</w:t>
      </w:r>
      <w:hyperlink r:id="rId13">
        <w:r>
          <w:rPr>
            <w:color w:val="0000FF"/>
            <w:u w:val="single"/>
          </w:rPr>
          <w:t>В Бишкеке у 11 школ закончился срок лицензии на особый статус</w:t>
        </w:r>
      </w:hyperlink>
      <w:r>
        <w:t>» от 19 июня 2024 г.</w:t>
      </w:r>
    </w:p>
    <w:p>
      <w:r>
        <w:t xml:space="preserve">[4] Kaktus.kg </w:t>
      </w:r>
      <w:r>
        <w:rPr>
          <w:u w:val="single"/>
        </w:rPr>
        <w:t>«</w:t>
      </w:r>
      <w:hyperlink r:id="rId14">
        <w:r>
          <w:rPr>
            <w:color w:val="0000FF"/>
            <w:u w:val="single"/>
          </w:rPr>
          <w:t>Из школы 26 массово уволились педагоги</w:t>
        </w:r>
      </w:hyperlink>
      <w:r>
        <w:t>» 23 августа 2024 г.</w:t>
      </w:r>
    </w:p>
    <w:p>
      <w:r>
        <w:t>[5] kloop.kg «</w:t>
      </w:r>
      <w:hyperlink r:id="rId15">
        <w:r>
          <w:rPr>
            <w:color w:val="0000FF"/>
            <w:u w:val="single"/>
          </w:rPr>
          <w:t>Акылбек Жапаров: Айлык кыздар мугалим жигитке турмушка чыгабыз деп калганча көтөрүлөт</w:t>
        </w:r>
      </w:hyperlink>
      <w:r>
        <w:t>» 10 октября 2021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rizis-kadrov-kak-shkoly-kirghizii-vstrietili-novyi-uchiebnyi-ghod-v-usloviiakh-diefitsita-uchitieliei" TargetMode="External"/><Relationship Id="rId11" Type="http://schemas.openxmlformats.org/officeDocument/2006/relationships/hyperlink" Target="https://kaktus.media/doc/508912_srochno_nyjen_ychitel_mojno_bez_opyta._kak_v_shkolah_bishkeka_nachalsia_ychebnyy_god.html" TargetMode="External"/><Relationship Id="rId12" Type="http://schemas.openxmlformats.org/officeDocument/2006/relationships/hyperlink" Target="https://kaktus.media/doc/503275_gimnaziy_i_liceev_bolshe_ne_bydet._moin_razrabotalo_novoe_polojenie_o_shkolah.html" TargetMode="External"/><Relationship Id="rId13" Type="http://schemas.openxmlformats.org/officeDocument/2006/relationships/hyperlink" Target="https://kaktus.media/doc/503574_11_gimnaziy_i_liceev_bishkeka_poteriali_osobyy_statys_spisok.html" TargetMode="External"/><Relationship Id="rId14" Type="http://schemas.openxmlformats.org/officeDocument/2006/relationships/hyperlink" Target="https://kaktus.media/doc/507813_iz_shkoly_26_massovo_yvolilis_ychitelia_odin_iz_predmetov_otmenen._kommentariy_merii.html" TargetMode="External"/><Relationship Id="rId15" Type="http://schemas.openxmlformats.org/officeDocument/2006/relationships/hyperlink" Target="https://ky.kloop.asia/2021/10/13/akylbek-zhaparov-ajlyk-kyzdar-mugalim-zhigitke-turmushka-chygabyz-dep-kalgancha-k-t-r-l-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