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Китай: социализм или капитализм?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2018-11-26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kitaj-socializm-ili-kapital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