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Какие продукты подорожали больше всего и когда это кончится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сравнению с декабрём 2020 года сильнее всего подорожали пельмени, сосиски, сливочное масло, гречка и растительное масло.</w:t>
      </w:r>
    </w:p>
    <w:p>
      <w:r>
        <w:t>По данным исследования производителя онлайн-касс «Эвотор», цены на пельмени и сосиски выросли на 20%, сливочное масло – на 19%, гречка – на 18% и растительное масло прибавило в цене 15%. Это самые подорожавшие продукты в течение года. На все продукты питания в среднем цены выросли на 10% за год.</w:t>
      </w:r>
    </w:p>
    <w:p>
      <w:r>
        <w:t>По сообщению Росстата инфляция в 2021 году предварительно составила 8,39%. Это ниже показателя роста цен на продукты, что заставляет сомневаться в объективности этой цифры. Но даже 8,39 % более чем в два раза превышает прогноз, озвучивавшийся в начале года – 4%.</w:t>
      </w:r>
    </w:p>
    <w:p>
      <w:r>
        <w:t>Оказывается, даже «макарошки» не всегда стоят одинаково. Ценники переписывают чуть ли не каждый день, а цены на товары из базовой продуктовой корзины растут быстрее других. Подорожание пельменей, сосисок, гречки и других основных продуктов питания на 10-50 рублей совсем не ощутимо для капиталистов и высокопоставленных чиновников. По другому ощущается это для трудящегося человека – когда живёшь от зарплаты до зарплаты, на счету каждый рубль.</w:t>
      </w:r>
    </w:p>
    <w:p>
      <w:r>
        <w:t>Так устроен капитализм, что люди, чьим трудом создаётся всё что мы имеем, живут гораздо скромнее тех, кто живёт за их счёт. Ведь прибыль – это неоплаченный труд рабочих. Прогрессивная роль капиталистов осталась давно в прошлом, всё больше их функции выполняют наёмные менеджеры. Образованные рабочие способны решать задачи по управлению и развитию производства эффективнее и разумнее, в интересах всего общества. В социалистической экономике нет капиталистов, жить без них станет лучше, жить станет веселее.</w:t>
      </w:r>
    </w:p>
    <w:p>
      <w:r>
        <w:t>Источник: ИА Лента – “Названы самые подорожавшие за год продукты” от 12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ie-produkty-podorozhali-bolshe-vsego-i-kogda-eto-konchit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