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Google уволила устроивших забастовку сотрудников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2024-04-26</w:t>
      </w:r>
    </w:p>
    <w:p>
      <w:pPr/>
      <w:r>
        <w:t>2 мин. на чтение</w:t>
      </w:r>
    </w:p>
    <w:p/>
    <w:p>
      <w:r>
        <w:t xml:space="preserve">Девять сотрудников компании Google были арестованы, а затем </w:t>
      </w:r>
      <w:hyperlink r:id="rId11">
        <w:r>
          <w:rPr>
            <w:color w:val="0000FF"/>
            <w:u w:val="single"/>
          </w:rPr>
          <w:t>уволены</w:t>
        </w:r>
      </w:hyperlink>
      <w:r>
        <w:t xml:space="preserve"> после устроенной ими забастовки. Четверо из них работали в Нью-Йоркском офисе компании, а остальные пятеро - в Саннивейле (штат Калифорния).</w:t>
      </w:r>
    </w:p>
    <w:p>
      <w:r>
        <w:t>Причиной забастовки стало участие корпорации в военном правительственном проекте Израиля “Nimbus”. Как заявил инженер-программист из Саннивейла, специалисты пришли в Google не для того, чтобы работать над технологиями, которые будут использоваться в военных целях.</w:t>
      </w:r>
    </w:p>
    <w:p>
      <w:r>
        <w:t>Забастовка - это безусловно действенный способ борьбы с работодателем, однако эффективность его в первую очередь зависит от массовости бастующих работников. Чем больше работников останавливают своё производство, тем сложнее для работодателя замять эту ситуацию простым увольнением неугодных.</w:t>
      </w:r>
    </w:p>
    <w:p>
      <w:r>
        <w:t>Но, как мы видим, в данном случае лишь 9 человек из всего многотысячного штата работников транснациональной корпорации отважились выступить против политики компании, посчитав что корпорация Google обманула их доверие и использовала разработанные ими технологии в военных целях. Если быть более точным, то компания использовала эти технологии в первую очередь ради прибыли, иные цели уже вторичны по отношению к этому критерию.</w:t>
      </w:r>
    </w:p>
    <w:p>
      <w:r>
        <w:t>Капитал без всяких угрызений совести пойдёт на любые преступления, коль скоро эти преступления будут сулить прибыль. И чем потенциальная прибыль больше, тем с большей охотой и рвением капитал поучаствует в этом предприятии, а война, как известно, — одно из самых прибыльных предприятий за всю историю человечества. Потому наивно верить, что при любом удобном случае крупный капитал ни за что не попытается ввязаться в это.</w:t>
      </w:r>
    </w:p>
    <w:p>
      <w:r>
        <w:t>Работники для такой громадной корпорации как Google - не более чем разменный материал, инструмент, который служит средством получения прибыли, но не более. Потому в случае когда инструмент вдруг выступает против воли владельцев компании, его просто выбрасывают, заменяя новым, более послушным и лояльным к руководству.</w:t>
      </w:r>
    </w:p>
    <w:p>
      <w:r>
        <w:t>Только массовость и сплоченность многотысячной армии работников, единая воля их может оказать действительный эффект на такого монстра мирового капитала как Google. Пока этого нет, хозяева миллиардов будут с лёгкостью перемалывать подобные единичные очаги сопротивления внутри своей структуры, выбрасывая на улицу тех, кто еще недавно отдавал все свои силы и навыки работе.</w:t>
      </w:r>
    </w:p>
    <w:p>
      <w:r>
        <w:t>Массовость, сплоченность и сознательность - вот в чём истинная сила рабочих. И победить таких титанов как Google возможно только при условии наличия всех трёх факторов вместе. Пока же нам остаётся наблюдать эту гнусную картину со стороны и призывать рабочих к сознательности и солидарности. Изучайте марксизм-ленинизм, присоединяйтесь к Политштурму.</w:t>
      </w:r>
    </w:p>
    <w:p>
      <w:r>
        <w:t xml:space="preserve">Источник: Lenta.ru - </w:t>
      </w:r>
      <w:hyperlink r:id="rId11">
        <w:r>
          <w:rPr>
            <w:color w:val="0000FF"/>
            <w:u w:val="single"/>
          </w:rPr>
          <w:t>«Google уволила устроивших забастовку сотрудников»</w:t>
        </w:r>
      </w:hyperlink>
      <w:r>
        <w:t xml:space="preserve"> от 18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k-v-khakasii-planiruiut-borotsia-s-biednostiu" TargetMode="External"/><Relationship Id="rId11" Type="http://schemas.openxmlformats.org/officeDocument/2006/relationships/hyperlink" Target="https://lenta.ru/news/2024/04/18/google-uvolila-ustroivshih-zabastovku-sotrudnik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