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рабочих на шахте в Оренбургской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23 апреля прогремел взрыв на шахте в городе Гай, находящемся в Оренбургской области. В этот момент под землей находился 91 человек. Трое рабочих погибли.</w:t>
      </w:r>
    </w:p>
    <w:p>
      <w:r>
        <w:t>Согласно официальным данным, приблизительно в 8:50 утра на глубине 1,2 км при проведении горновзрывных работ произошла незапланированная детонация взрывчатого вещества.</w:t>
      </w:r>
    </w:p>
    <w:p>
      <w:r>
        <w:t>Трагедия произошла на шахте, принадлежащей Гайскому горно-обогатительному комбинату, который является основной базой Уральской горно-металлургической компании. Гайский ГОК занимает второе место в России по добыче меди.</w:t>
      </w:r>
    </w:p>
    <w:p>
      <w:r>
        <w:t>Коллектив Политштурма выражает искренние соболезнования родным и близким погибших рабочих.</w:t>
      </w:r>
    </w:p>
    <w:p>
      <w:r>
        <w:t>В капиталистической системе соблюдение техники безопасности – лишь одна из издержек, которую необходимо минимизировать, то, чем можно пренебречь. За несоблюдение правил безопасности, вызванное лишь желанием буржуа приумножить свой капитал, рабочие вынуждены расплачиваться своей кровью и своими жизнями.</w:t>
      </w:r>
    </w:p>
    <w:p>
      <w:r>
        <w:t>Источник: РИА Новости – «На шахте в Оренбургской области прогремел взрыв» от 23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ibel-rabochix-na-shaxte-v-orenburgskoj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