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Две трети россиян работают не по специальности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2024-04-03</w:t>
      </w:r>
    </w:p>
    <w:p>
      <w:pPr/>
      <w:r>
        <w:t>1 мин. на чтение</w:t>
      </w:r>
    </w:p>
    <w:p/>
    <w:p>
      <w:r>
        <w:t xml:space="preserve">Согласно </w:t>
      </w:r>
      <w:hyperlink r:id="rId11">
        <w:r>
          <w:rPr>
            <w:color w:val="0000FF"/>
            <w:u w:val="single"/>
          </w:rPr>
          <w:t>исследованию</w:t>
        </w:r>
      </w:hyperlink>
      <w:r>
        <w:t xml:space="preserve"> сервиса «Работа.ру», 24% респондентов осуществляют трудовую деятельность, по которой обучались в ВУЗе, 9% – в колледже; 23% участников опроса никогда не работали по профессии; 10% респондентов признались, что трудятся в смежной области.</w:t>
      </w:r>
    </w:p>
    <w:p>
      <w:r>
        <w:t>Один процент респондентов, которые еще учатся, планируют в будущем работать по специальности, столько же (1%) не планируют. Также 26% опрашиваемых признались, что ранее трудились по полученной в образовательном учреждении специальности, но сейчас работают в другой сфере - причиной для перехода стал небольшой размер заработной платы.</w:t>
      </w:r>
    </w:p>
    <w:p>
      <w:r>
        <w:t xml:space="preserve">В капитализме, где все средства производства принадлежат кучке богачей, простой народ оказывается втянутым в жестокую борьбу за выживание. Конкуренция за рабочие места стала неотъемлемой частью нашей повседневной жизни и выгодна только работодателям. </w:t>
      </w:r>
    </w:p>
    <w:p>
      <w:r>
        <w:t>Необходимость обеспечения себя и своих близких вынуждает людей работать за меньшие деньги без надежды на улучшение условий труда и, в общем, без каких-либо перспектив. Предприниматели, стремясь увеличить свою прибыль, постоянно пытаются давить на рынок рабочей силы, чтобы не дать ему вырасти. Этим самым они делают борьбу за вакансии жестче, а положение наемных работников хуже.</w:t>
      </w:r>
    </w:p>
    <w:p>
      <w:r>
        <w:t xml:space="preserve">Конкуренция среди простых людей в борьбе за выживание не является естественным или необходимым явлением, а скорее результатом действий и стремлений буржуазной власти. Только социализм может установить справедливость и равный доступ к ресурсам и возможностям, который приведет граждан к созданию общества, где конкуренция перестанет быть яростным проявлением, а все люди смогут реализовывать свой потенциал и наслаждаться полноценной жизнью без постоянной жесткой борьбы за существование. </w:t>
      </w:r>
    </w:p>
    <w:p>
      <w:r>
        <w:t xml:space="preserve">Источник: Известия - </w:t>
      </w:r>
      <w:hyperlink r:id="rId11">
        <w:r>
          <w:rPr>
            <w:color w:val="0000FF"/>
            <w:u w:val="single"/>
          </w:rPr>
          <w:t>«Стало известно, сколько россиян работает по специальности»</w:t>
        </w:r>
      </w:hyperlink>
      <w:r>
        <w:t xml:space="preserve"> от 21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vie-trieti-rossiian-rabotaiut-nie-po-spietsialnosti" TargetMode="External"/><Relationship Id="rId11" Type="http://schemas.openxmlformats.org/officeDocument/2006/relationships/hyperlink" Target="https://iz.ru/1668515/2024-03-21/stalo-izvestno-skolko-rossiian-rabotaet-po-spetcial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