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Депутаты Госдумы объяснили, почему работа врача иногда заканчивается «уголовным преследованием»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2024-02-06</w:t>
      </w:r>
    </w:p>
    <w:p>
      <w:pPr/>
      <w:r>
        <w:t>1 мин. на чтение</w:t>
      </w:r>
    </w:p>
    <w:p/>
    <w:p>
      <w:r>
        <w:t>Заместитель председателя комитета Госдумы по охране здоровья Сергей Леонов выразил мнение, что нехватку врачей можно объяснить жесткими инструкциями по лечению пациентов. Их нарушение ради спасения жизни может закончиться для медика уголовным преследованием. Также чиновник добавил, что в последнее время правоохранительные органы усилили проверочные мероприятия в плане проверки тех или иных случаев лечения. Врачи боятся уголовного преследования и даже уходят из таких специальностей, где есть риск возбуждения уголовного дела.</w:t>
      </w:r>
    </w:p>
    <w:p>
      <w:r>
        <w:t>В капиталистическом государстве, где рыночная система ставит целью наживу и получение максимума прибыли, медицина превращается в бизнес. На протяжении 30 лет после уничтожения социалистического государства уверенно продвигается идея о необходимости перевести медицину из разряда доступной бесплатной помощи в коммерческую, платную услугу.</w:t>
      </w:r>
    </w:p>
    <w:p>
      <w:r>
        <w:t>Это позволило бы сократить расходы из бюджета, а также снять ответственность с государства за здоровье нации.</w:t>
      </w:r>
    </w:p>
    <w:p>
      <w:r>
        <w:t>Теперь качество оказанной медицинской услуги напрямую зависит от количества наличных в кошельке клиента. Положение трудящихся всегда на несколько порядков хуже, чем их эксплуататоров (бизнесменов, предпринимателей). У них как правило нет средств, чтобы в критической ситуации помочь себе, особенно если они нуждаются в высокотехнологичной дорогостоящей медицинской услуге. Все деньги оседают в карманах тех, на кого гнут свои спины и надрывают свои жилы наемные работники - вот те-то спокойно могут позволить себе всё в лучших клиниках мира. Надо ли говорить, что это неравенство между трудом и капиталом отрицательно сказывается на продолжительности жизни тружеников?</w:t>
      </w:r>
    </w:p>
    <w:p>
      <w:r>
        <w:t>Трудовому народу пора перестать верить чиновникам и их прихвостням -  "рыночек", в который они затащили всех нас обманом, не помогает простому человеку. Только при социализме все люди получают бесплатную необходимую высококачественную медицинскую помощь. И врач уважаем государством и обществом.</w:t>
      </w:r>
    </w:p>
    <w:p>
      <w:r>
        <w:t xml:space="preserve">Источник: NEWS.ru - </w:t>
      </w:r>
      <w:hyperlink r:id="rId11">
        <w:r>
          <w:rPr>
            <w:color w:val="0000FF"/>
            <w:u w:val="single"/>
          </w:rPr>
          <w:t>«В Госдуме объяснили, почему россияне не хотят становиться врачами»</w:t>
        </w:r>
      </w:hyperlink>
      <w:r>
        <w:t xml:space="preserve"> от 24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ieputaty-gosdumy-obiasnili-pochiemu-rabota-vracha-inoghda-zakanchivaietsia-ugholovnym-priesliedovaniiem" TargetMode="External"/><Relationship Id="rId11" Type="http://schemas.openxmlformats.org/officeDocument/2006/relationships/hyperlink" Target="https://news-ru.turbopages.org/news.ru/s/vlast/v-gosdume-obyasnili-pochemu-rossiyane-ne-hotyat-stanovitsya-vrac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