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космонавтики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8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8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2026-04-12</w:t>
      </w:r>
    </w:p>
    <w:p>
      <w:pPr/>
    </w:p>
    <w:p/>
    <w:p>
      <w:r>
        <w:t xml:space="preserve">Редакция «Политштурма» поздравляет читателей.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dien-kosmonav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