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2017-12-02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Никто не повинен в том, если он родился рабом; но раб, который не только чуждается стремлений к своей свободе, но оправдывает и прикрашивает свое рабство, такой раб есть вызывающий законное чувство негодования, презрения и омерзения холуй и хам.</w:t>
      </w:r>
    </w:p>
    <w:p>
      <w:r>
        <w:t>В.И.Ленин, т 26 с.108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itata-v-i-lenin-o-rab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