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Что такое фашизм?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2018-12-21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chto-takoe-fashiz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