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Чего достигла независимая Россия?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2018-06-26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ego-dostigla-nezavisimaya-ross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