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Бразильцы выступают за сокращение рабочей недели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2024-12-12</w:t>
      </w:r>
    </w:p>
    <w:p>
      <w:pPr/>
      <w:r>
        <w:t>4 мин. на чтение</w:t>
      </w:r>
    </w:p>
    <w:p/>
    <w:p>
      <w:r>
        <w:t>В последние месяцы движение «Жизнь вне работы» (порт. Movimento Vida Além do Trabalho, сокр. VAT) привлекает все большее внимание бразильских СМИ. То, что началось с видеоролика в TikTok с жалобой на плохие условия труда и отсутствие свободного времени, переросло в движение, собравшее 2,5 миллиона подписей под петицией. Предложение, вдохновленное этим движением, было представлено в Конгрессе Эрикой Хилтон, федеральным депутатом от социал-демократической партии PSOL (порт. Partido Socialismo e Liberdade, рус. Партия социализма и свободы)[1].</w:t>
      </w:r>
    </w:p>
    <w:p>
      <w:r>
        <w:t>В настоящее время согласно трудовому законодательству Бразилии, рабочее время ограничено 44 часами в неделю, что равняется 8 часам в день. При этом по договоренности между работником и работодателем это время можно увеличить еще на 2 часа в день.</w:t>
      </w:r>
    </w:p>
    <w:p>
      <w:r>
        <w:t>Обычно это приводит к пятидневной рабочей неделе — пять дней работы и два дня отдыха. Однако в сфере услуг и торговли часто встречается рабочая неделя 6х1. Это достигается за счет сокращения рабочего дня до 7 часов 20 минут или нескольких сокращенных дней, компенсирующих 8 часов рабочего времени в другие дни недели.</w:t>
      </w:r>
    </w:p>
    <w:p>
      <w:r>
        <w:t>Рик Азеведо снял ролик в TikTok с критикой этой системы эксплуатации, который стал активно распространяться и набирать популярность в социальных сетях. Рик  задается вопросом, как люди, имеющие детей, должны справляться со своей жизнью, когда ему, одинокому человеку без детей, не хватает свободного времени  для ухода за собой? Затем он призывает к «революции в стране против недели 6х1» [2].</w:t>
      </w:r>
    </w:p>
    <w:p>
      <w:r>
        <w:t>Эрика Хилтон (депутат от Партии социализма и свободы) обратилась с этой идеей в Конгресс и ведет кампанию за установление 36-часовой рабочей недели. При этом борьба идет лишь за сокращение рабочих часов в неделе — количество выходных, которые должен иметь работник, все так же не определено. Предложение о внесении поправки в конституцию (PEC) собрало достаточно подписей для начала очень долгого процесса утверждения Конгрессом, в котором оно встретит жесткую оппозицию.</w:t>
      </w:r>
    </w:p>
    <w:p>
      <w:r>
        <w:t>Капиталисты и их глашатаи утверждают, что сокращение рабочей недели приведет к банкротству малого бизнеса. Из-за чего многим работодателям придется снижать зарплату, повышать цены на товары и сокращать штат сотрудников с целью удержаться на плаву и сохранить прибыль.</w:t>
      </w:r>
    </w:p>
    <w:p>
      <w:r>
        <w:t>В прошлом многие движения, боровшиеся за улучшение жизни рабочих, сталкивались с подобной критикой. Говорят, что сокращение рабочего дня приведет к снижению производительности труда. Прекращение использования детского труда уничтожит отрасли, нуждающиеся в дешевой рабочей силе. Всегда говорили, что повышение заработной платы приведет к банкротству предприятий. Капиталисты прибегнут к любому предлогу, чтобы сохранить в своих руках как можно больше общественного богатства.</w:t>
      </w:r>
    </w:p>
    <w:p>
      <w:r>
        <w:t>Карл Маркс показывает нам на примере роста заработной платы в Великобритании в период с 1849 по 1859 год, что подобные утверждения зачастую не соответствуют действительности.</w:t>
      </w:r>
    </w:p>
    <w:p>
      <w:r>
        <w:t>«Ну, а что же оказалось на деле? Повышение денежной заработной платы фабричных рабочих, несмотря на сокращение рабочего дня, значительное увеличение числа рабочих, занятых на фабриках, непрерывное падение цен на фабричные изделия, поразительное развитие производительной силы труда фабричных рабочих, неслыханное, все прогрессирующее расширение рынков для фабричных товаров» [3].</w:t>
      </w:r>
    </w:p>
    <w:p>
      <w:r>
        <w:t>Борьба за сокращение рабочей недели, как и вышеперечисленные виды борьбы — это экономическая борьба в интересах трудящихся. Поскольку шестидневная рабочая неделя особенно изнурительна, ее замена стала бы значительной победой бразильского пролетариата.</w:t>
      </w:r>
    </w:p>
    <w:p>
      <w:r>
        <w:t>Но успех этой борьбы зависит от того, удастся ли провести соответствующий законопроект через Конгресс, полный прокапиталистических политиков. Организация трудящихся имеет решающее значение в этой борьбе — рабочие должны продолжать давление на правительство и не соглашаться на предлагаемые им половинчатые меры, призванные без существенных уступок утихомирить трудящихся.</w:t>
      </w:r>
    </w:p>
    <w:p>
      <w:r>
        <w:t>В этом отношении были достигнуты определенные успехи. Так рабочими всей страны были организованы демонстрации с требованием отменить шестидневную рабочую неделю [4], а профсоюз работников молочной и пищевой промышленности Сан-Паулу (STILASP) объявил, что работники бразильской компании Pepsico будут бастовать до тех пор, пока не будет отменена шестидневная рабочая неделя [5].</w:t>
      </w:r>
    </w:p>
    <w:p>
      <w:r>
        <w:t>На данный момент трудно говорить о том, насколько успешным будет это движение. В настоящее время бразильские левые разделены между различными леволиберальными, реформистскими и номинально коммунистическими партиями. Это приведет к разобщенности действий рабочих и ограничит возможности по выдвижению требований.</w:t>
      </w:r>
    </w:p>
    <w:p>
      <w:r>
        <w:t>Так или иначе, движение «Жизнь вне работы» станет ценным уроком самоорганизации и борьбы для рабочего класса. Пока неизвестно, как различные левые партии страны будут использовать это движение, однако сейчас в Бразилии нет действительно коммунистической партии, которая смогла бы использовать его для развития классового сознания и продвижения пролетарского дела.</w:t>
      </w:r>
    </w:p>
    <w:p>
      <w:r>
        <w:t>Как и в любой другой стране, бразильский рабочий класс подвергается эксплуатации и угнетению. Шестидневная рабочая неделя — это действительно очень изнурительный график работы. Движение «Жизнь вне работы» — это достойная восхищения попытка самоорганизации на низовом уровне для ведения борьбы. Но поскольку это чисто экономическая борьба за лучшие условия в рамках капиталистической системы, она очень ограничена в своих возможностях.</w:t>
      </w:r>
    </w:p>
    <w:p>
      <w:r>
        <w:t>Капиталистический класс часто идет на временные уступки рабочему классу, чтобы успокоить его и удержать от борьбы за социализм. Экономические уступки не могут избавить капиталистическую систему от присущих ей ограничений и недостатков, вызванных частной собственностью на средства производства — именно она лежит в основе системы  жесточайшей конкуренции, в которой прибыль ставится выше потребностей общества.</w:t>
      </w:r>
    </w:p>
    <w:p>
      <w:r>
        <w:t>Капиталисты, так или иначе, отберут сделанные уступки, медленно и постепенно с течением времени или же быстро в периоды в момент войн и кризисов, когда рабочий класс ослаблен. Экономическая борьба, при всей ее важности, не должна отделяться от политической. Рабочий класс под руководством коммунистической партии должен вести постоянную борьбу, но не за более «терпимый капитализм», а за полный демонтаж капиталистической системы.</w:t>
      </w:r>
    </w:p>
    <w:p>
      <w:r>
        <w:t xml:space="preserve">При социализме средства производства находятся в общественной собственности и поэтому хозяйство планируются так, чтобы удовлетворить потребности всего общества. Шестидневная рабочая неделя в текущей системе  создана для максимального извлечения прибыли за счет сверх эксплуатации работников. Социализм устраняет погоню за прибылью, заменяя её стремлением к улучшению жизни всего общества. </w:t>
      </w:r>
    </w:p>
    <w:p>
      <w:r>
        <w:t>Постоянно растущая производительность и степень автоматизации хозяйства приведут к сокращению рабочего времени, делая труд менее утомительным и опасным, освобождая время для саморазвития каждого человека. Этого никогда не произойдет, пока Конгресс состоит из капиталистов (или людей, подкупленных капиталистами). Только диктатура пролетариата может гарантировать сохранение всех завоеванных рабочими прав до тех пор, пока рабочие окончательно не упразднят деление на классы.</w:t>
      </w:r>
    </w:p>
    <w:p>
      <w:r>
        <w:t>Целью коммунистической партии является направление рабочего класса, объяснение его исторической роли и пределов индивидуальной экономической борьбы. Коммунистическая партия должна быть способна связать всю пролетарскую борьбу с конечной целью — достижением социализма.</w:t>
      </w:r>
    </w:p>
    <w:p>
      <w:r>
        <w:t xml:space="preserve">Если вы хотите помочь в работе над созданием необходимых нам авангардных партий, подумайте о </w:t>
      </w:r>
      <w:hyperlink r:id="rId11">
        <w:r>
          <w:rPr>
            <w:color w:val="0000FF"/>
            <w:u w:val="single"/>
          </w:rPr>
          <w:t>вступлении</w:t>
        </w:r>
      </w:hyperlink>
      <w:r>
        <w:t xml:space="preserve"> в Политштурм.</w:t>
      </w:r>
    </w:p>
    <w:p/>
    <w:p>
      <w:r>
        <w:t xml:space="preserve">Источники: </w:t>
      </w:r>
    </w:p>
    <w:p>
      <w:r>
        <w:t xml:space="preserve">[1] BBC News Brasil — </w:t>
      </w:r>
      <w:hyperlink r:id="rId12">
        <w:r>
          <w:rPr>
            <w:color w:val="0000FF"/>
            <w:u w:val="single"/>
          </w:rPr>
          <w:t>Отмена шестидневной рабочей недели: в чем состоит предложение о сокращении рабочего времени до 36 часов в неделю</w:t>
        </w:r>
      </w:hyperlink>
      <w:r>
        <w:t xml:space="preserve"> — 12/11/2024</w:t>
      </w:r>
    </w:p>
    <w:p>
      <w:r>
        <w:t xml:space="preserve">[2] TikTok — </w:t>
      </w:r>
      <w:hyperlink r:id="rId13">
        <w:r>
          <w:rPr>
            <w:color w:val="0000FF"/>
            <w:u w:val="single"/>
          </w:rPr>
          <w:t>Сколько еще будет продолжаться это рабство??</w:t>
        </w:r>
      </w:hyperlink>
      <w:r>
        <w:t xml:space="preserve"> — 13/09/2023</w:t>
      </w:r>
    </w:p>
    <w:p>
      <w:r>
        <w:t>[3]  К. Маркс. Заработная плата, цена и прибыль. — М.: Политиздат, 1983</w:t>
      </w:r>
    </w:p>
    <w:p>
      <w:r>
        <w:t xml:space="preserve">[4] Brasil de Fato — </w:t>
      </w:r>
      <w:hyperlink r:id="rId14">
        <w:r>
          <w:rPr>
            <w:color w:val="0000FF"/>
            <w:u w:val="single"/>
          </w:rPr>
          <w:t>В Сан-Паулу рабочие выходят на улицы с требованием отмены шестидневной рабочей недели: «Народ возмущен»</w:t>
        </w:r>
      </w:hyperlink>
      <w:r>
        <w:t xml:space="preserve"> — 15/11/2024</w:t>
      </w:r>
    </w:p>
    <w:p>
      <w:r>
        <w:t xml:space="preserve">[5] STILASP Instagram — </w:t>
      </w:r>
      <w:hyperlink r:id="rId15">
        <w:r>
          <w:rPr>
            <w:color w:val="0000FF"/>
            <w:u w:val="single"/>
          </w:rPr>
          <w:t>Пепсико Бразилия | Мы бастуем, чтобы положить конец сменам 6х1 и 6х2!</w:t>
        </w:r>
      </w:hyperlink>
      <w:r>
        <w:t xml:space="preserve"> — 25/11/2024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raziltsy-vystupaiut-za-sokrashchieniie-rabochiei-niedieli" TargetMode="External"/><Relationship Id="rId11" Type="http://schemas.openxmlformats.org/officeDocument/2006/relationships/hyperlink" Target="https://docs.google.com/forms/d/e/1FAIpQLSe4aX7hm69l1NlOdC7W_sYf6cMJbEu3j4zvLDX0iEPByT1Xvg/viewform" TargetMode="External"/><Relationship Id="rId12" Type="http://schemas.openxmlformats.org/officeDocument/2006/relationships/hyperlink" Target="https://www.bbc.com/portuguese/articles/cy5lqdv1q35o" TargetMode="External"/><Relationship Id="rId13" Type="http://schemas.openxmlformats.org/officeDocument/2006/relationships/hyperlink" Target="https://www.tiktok.com/@rickazzevedo/video/7278273865241988358?is_from_webapp=1&amp;sender_device=pc&amp;web_id=7440452910318323232" TargetMode="External"/><Relationship Id="rId14" Type="http://schemas.openxmlformats.org/officeDocument/2006/relationships/hyperlink" Target="https://www.brasildefato.com.br/2024/11/15/em-sao-paulo-trabalhadores-vao-as-ruas-contra-escala-6x1-o-povo-esta-revoltado" TargetMode="External"/><Relationship Id="rId15" Type="http://schemas.openxmlformats.org/officeDocument/2006/relationships/hyperlink" Target="https://www.instagram.com/stilasp/reel/DCx2tB1t_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