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Берни Сандерс обвинил республиканцев в сталинизме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2025-07-18</w:t>
      </w:r>
    </w:p>
    <w:p>
      <w:pPr/>
      <w:r>
        <w:t>1 мин. на чтение</w:t>
      </w:r>
    </w:p>
    <w:p/>
    <w:p>
      <w:r>
        <w:rPr>
          <w:b/>
        </w:rPr>
        <w:t>Берни Сандерс обвинил Трампа в том, что тот является «сталинистом». Ранее Трамп называл демократов «марксистами».</w:t>
      </w:r>
    </w:p>
    <w:p>
      <w:r>
        <w:rPr>
          <w:b/>
        </w:rPr>
        <w:t>Подробности</w:t>
      </w:r>
      <w:r>
        <w:t xml:space="preserve">. 30 июня 2025 года, в интервью телеканалу MSNBC, демократ, сенатор США Берни Сандерс </w:t>
      </w:r>
      <w:hyperlink r:id="rId11">
        <w:r>
          <w:rPr>
            <w:color w:val="0000FF"/>
            <w:u w:val="single"/>
          </w:rPr>
          <w:t>сравнил</w:t>
        </w:r>
      </w:hyperlink>
      <w:r>
        <w:t xml:space="preserve"> Республиканскую партию со «сталинистской» и провел параллели между Трампом и Иосифом Сталиным, указывая на их «культ личности».</w:t>
      </w:r>
    </w:p>
    <w:p>
      <w:r>
        <w:rPr>
          <w:b/>
        </w:rPr>
        <w:t>Цитата</w:t>
      </w:r>
      <w:r>
        <w:t>: «Республиканская партия не просто стала партией правых экстремистов. Во многих случаях она превратилась в подобие сталинистской партии, культ личности».</w:t>
      </w:r>
    </w:p>
    <w:p>
      <w:r>
        <w:rPr>
          <w:b/>
        </w:rPr>
        <w:t>Контекст</w:t>
      </w:r>
      <w:r>
        <w:t xml:space="preserve">. Комментарии Сандерса являются частью более широкой </w:t>
      </w:r>
      <w:hyperlink r:id="rId12">
        <w:r>
          <w:rPr>
            <w:color w:val="0000FF"/>
            <w:u w:val="single"/>
          </w:rPr>
          <w:t>кампании</w:t>
        </w:r>
      </w:hyperlink>
      <w:r>
        <w:t xml:space="preserve"> Демократической партии против Трампа, который изображается как «авторитарный лидер», отстаивающий интересы элит, а не простых людей.</w:t>
      </w:r>
    </w:p>
    <w:p>
      <w:r>
        <w:t xml:space="preserve">► Трамп и республиканцы также </w:t>
      </w:r>
      <w:hyperlink r:id="rId13">
        <w:r>
          <w:rPr>
            <w:color w:val="0000FF"/>
            <w:u w:val="single"/>
          </w:rPr>
          <w:t>не раз</w:t>
        </w:r>
      </w:hyperlink>
      <w:r>
        <w:t xml:space="preserve"> называли своих оппонентов «коммунистами» или «марксистами».</w:t>
      </w:r>
    </w:p>
    <w:p>
      <w:r>
        <w:t xml:space="preserve">На самом деле, представители капиталистической элиты, как с левой, так и с правой стороны, регулярно обвиняют своих </w:t>
      </w:r>
      <w:hyperlink r:id="rId14">
        <w:r>
          <w:rPr>
            <w:color w:val="0000FF"/>
            <w:u w:val="single"/>
          </w:rPr>
          <w:t>оппонентов</w:t>
        </w:r>
      </w:hyperlink>
      <w:r>
        <w:t xml:space="preserve"> в «сталинизме», «марксизме» или «коммунизме», чтобы дискредитировать их.</w:t>
      </w:r>
    </w:p>
    <w:p>
      <w:r>
        <w:t xml:space="preserve">► Примеры такого явления можно найти не только в США, но и по всему миру. Перед началом «СВО» Путин </w:t>
      </w:r>
      <w:hyperlink r:id="rId15">
        <w:r>
          <w:rPr>
            <w:color w:val="0000FF"/>
            <w:u w:val="single"/>
          </w:rPr>
          <w:t>произнес</w:t>
        </w:r>
      </w:hyperlink>
      <w:r>
        <w:t xml:space="preserve"> речь, в которой обвинил коммунистов в создании Украины, заявив, что её «можно по праву назвать «Украиной Владимира Ленина»». Позднее губернатор Виргинии Янгкин </w:t>
      </w:r>
      <w:hyperlink r:id="rId16">
        <w:r>
          <w:rPr>
            <w:color w:val="0000FF"/>
            <w:u w:val="single"/>
          </w:rPr>
          <w:t>назвал</w:t>
        </w:r>
      </w:hyperlink>
      <w:r>
        <w:t xml:space="preserve"> Путина «советским диктатором» в публичном заявлении.</w:t>
      </w:r>
    </w:p>
    <w:p>
      <w:r>
        <w:t>► Маркс стал свидетелем этого явления более 170 лет назад, написав в «Манифесте Коммунистической партии»: «Где та оппозиционная партия, которую ее противники, стоящие у власти, не ославили бы коммунистической? Где та оппозиционная партия, которая в свою очередь не бросала бы клеймящего обвинения в коммунизме как более передовым представителям оппозиции, так и своим реакционным противникам? »</w:t>
      </w:r>
    </w:p>
    <w:p>
      <w:r>
        <w:t>► Даже после разрушения Советского Союза и подавления коммунистических движений по всему миру капиталисты по-прежнему боятся силы рабочего класса. Они называют “сталинистской тиранией” всё, что воспринимают как угрозу, включая методы правления других капиталистов. Суть как Берни Сандерса, так и Дональда Трампа состоит в одном: защита власти капитала.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bierni-sandiers-obvinil-riespublikantsiev-v-stalinizmie" TargetMode="External"/><Relationship Id="rId11" Type="http://schemas.openxmlformats.org/officeDocument/2006/relationships/hyperlink" Target="https://vermontdailychronicle.com/sanders-compares-republicans-to-stalinist-party/" TargetMode="External"/><Relationship Id="rId12" Type="http://schemas.openxmlformats.org/officeDocument/2006/relationships/hyperlink" Target="https://us.politsturm.com/bernie-and-aoc-fight-oligarchy" TargetMode="External"/><Relationship Id="rId13" Type="http://schemas.openxmlformats.org/officeDocument/2006/relationships/hyperlink" Target="https://us.politsturm.com/us-vp-supports-afd" TargetMode="External"/><Relationship Id="rId14" Type="http://schemas.openxmlformats.org/officeDocument/2006/relationships/hyperlink" Target="https://us.politsturm.com/trump-boasts-unknown-victory-over-marxists" TargetMode="External"/><Relationship Id="rId15" Type="http://schemas.openxmlformats.org/officeDocument/2006/relationships/hyperlink" Target="http://kremlin.ru/events/president/news/67828" TargetMode="External"/><Relationship Id="rId16" Type="http://schemas.openxmlformats.org/officeDocument/2006/relationships/hyperlink" Target="https://x.com/GovernorVA/status/14976869540450590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