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Анонс: "Ещё раз о Союзе Марксистов и критике Политштурма"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2019-11-28</w:t>
      </w:r>
    </w:p>
    <w:p>
      <w:pPr/>
    </w:p>
    <w:p/>
    <w:p>
      <w:r>
        <w:rPr>
          <w:b/>
          <w:color w:val="FF0000"/>
        </w:rPr>
        <w:t>Неподдерживаемый элемент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anons-eshhyo-raz-o-soyuze-marksistov-i-kritike-politshtu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