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постепенно закрывает свои продуктовые магазины с технологией «Взял и иди»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2024-04-16</w:t>
      </w:r>
    </w:p>
    <w:p>
      <w:pPr/>
      <w:r>
        <w:t>2 мин. на чтение</w:t>
      </w:r>
    </w:p>
    <w:p/>
    <w:p>
      <w:r>
        <w:t>Компания Amazon объявила о прекращении работы своих продуктовых магазинов без касс с технологией «Взял и иди», показав скрытую эксплуатацию, лежащую в основе автоматизации. Это решение знаменует собой значительный сдвиг в подходе компании к автоматизации розничной торговли, а также в целом проливает свет на продолжающуюся зависимость от человеческого труда в системах, управляемых искусственным интеллектом. При капитализме инновации внедряются не для улучшения общества, а для максимизации прибыли, которая обратно пропорциональна богатству работников.</w:t>
      </w:r>
    </w:p>
    <w:p>
      <w:r>
        <w:t>Так называемый искусственный интеллект работает на принципах машинного обучения, когда алгоритмы обучаются на огромных массивах данных для выполнения конкретных задач. Этот процесс обучения требует значительного количества человеческого труда, поскольку работники необходимы для маркировки данных, исправления ошибок и совершенствования алгоритмов. Несмотря на прогресс в технологиях ИИ, роль человеческого труда в его разработке и эксплуатации остается незаменимой. В капиталистической системе этот труд часто является крайне утомительным и мало оплачиваемым, а работники несут основную часть расходов и рисков, связанных с автоматизацией.</w:t>
      </w:r>
    </w:p>
    <w:p>
      <w:r>
        <w:t>Технология «Взял и иди», которая поначалу казалась прорывом в сфере продуктового шопинга, опиралась на камеры и датчики, позволяющие отслеживать покупки покупателей без традиционной кассы. Однако выяснилось, что эта, казалось бы, автоматизированная система в значительной степени зависела от труда более 1000 низкооплачиваемых работников в Индии. Эти работники отвечали за мониторинг и маркировку видеоматериалов, чтобы обеспечить точное оформление заказа. Выяснилось, что 70 % продаж «Взял и иди» требуют человеческого контроля. Такая эксплуатация присуща капиталистической системе, где прибыль извлекается за счет эксплуатации труда.</w:t>
      </w:r>
    </w:p>
    <w:p>
      <w:r>
        <w:t>Попытка Amazon заменить принцип «Взял и иди» альтернативными решениями, такими как тележки Dash и кассы самообслуживания, показывает, что нельзя игнорировать реальность человеческого труда и его стоимость для капиталиста, стоящую за автоматизацией. Увольнения в технологическом отделе физических магазинов Amazon еще раз подчеркивают неустойчивый характер занятости при капитализме, когда к работникам относятся как к одноразовому товару, потому что в глазах капиталиста они именно такими и являются.</w:t>
      </w:r>
    </w:p>
    <w:p>
      <w:r>
        <w:t>Поэтапный отказ Amazon от продуктовых магазинов без касс обнажает противоречия, присущие капитализму, когда погоня за прибылью приводит к эксплуатации рабочих. Чтобы покончить с эксплуататорской системой, рабочие должны объединиться и организоваться под руководством коммунистической партии, чтобы создать общество, в котором средства производства будут находиться в общей собственности.</w:t>
      </w:r>
    </w:p>
    <w:p>
      <w:r>
        <w:t>Социализм делает невозможной торговлю человеческой рабочей силы, освобождая рабочего от его нынешнего статуса товара. Постоянно растущий рабочий класс прокладывает путь к социалистическому обществу, в котором автоматизация используется для сокращения человеческого труда, особенно на самых утомительных и опасных работах, а не для увеличения эксплуатации и утомительности человеческого труда.</w:t>
      </w:r>
    </w:p>
    <w:p>
      <w:r>
        <w:t xml:space="preserve">Источник: Gizmodo - </w:t>
      </w:r>
      <w:hyperlink r:id="rId11">
        <w:r>
          <w:rPr>
            <w:color w:val="0000FF"/>
            <w:u w:val="single"/>
          </w:rPr>
          <w:t>«Amazon Ditches 'Just Walk Out' Checkouts at Its Grocery Stores»</w:t>
        </w:r>
      </w:hyperlink>
      <w:r>
        <w:t xml:space="preserve"> от 03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mazon-postiepienno-zakryvaiet-svoi-produktovyie-maghaziny-s-tiekhnologhiiei-vzial-i-idi" TargetMode="External"/><Relationship Id="rId11" Type="http://schemas.openxmlformats.org/officeDocument/2006/relationships/hyperlink" Target="https://gizmodo.com/amazon-reportedly-ditches-just-walk-out-grocery-stores-185138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