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 ноября - День, изменивший всё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2020-11-07</w:t>
      </w:r>
    </w:p>
    <w:p>
      <w:pPr/>
    </w:p>
    <w:p>
      <w:r/>
      <w:r>
        <w:br/>
      </w:r>
      <w:r>
        <w:br/>
      </w:r>
      <w:r>
        <w:br/>
      </w:r>
      <w:r/>
    </w:p>
    <w:p>
      <w:r>
        <w:t>Великой Октябрьской Социалистической Революции посвящается.</w:t>
      </w:r>
    </w:p>
    <w:p/>
    <w:p>
      <w:r>
        <w:rPr>
          <w:b/>
          <w:color w:val="FF0000"/>
        </w:rPr>
        <w:t>Неподдерживаемый элемент: IFRAME</w:t>
      </w:r>
    </w:p>
    <w:p>
      <w:r>
        <w:t xml:space="preserve">Подписывайтесь на наш YouTube-канал. Вступайте в Политштурм. </w:t>
      </w:r>
      <w:r>
        <w:t xml:space="preserve"> </w:t>
      </w:r>
      <w:r>
        <w:t>Отправляйте свои заявки по адресу: politsturm.club@</w:t>
      </w:r>
      <w:hyperlink r:id="rId11">
        <w:r>
          <w:rPr>
            <w:color w:val="0000FF"/>
            <w:u w:val="single"/>
          </w:rPr>
          <w:t>gmail.com</w:t>
        </w:r>
      </w:hyperlink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7-noyabrya-den-izmenivshij-vsyo" TargetMode="External"/><Relationship Id="rId11" Type="http://schemas.openxmlformats.org/officeDocument/2006/relationships/hyperlink" Target="https://www.youtube.com/redirect?stzid=UgzasoB2wdAcO7fsEFh4AaABAg&amp;q=http%3A%2F%2Fgmail.com%2F&amp;event=comments&amp;redir_token=QUFFLUhqbk5GLVVsTXlybVNOclk3MmZOeDhsNldNWi1Id3xBQ3Jtc0ttcENraGhWNEszaE5VcU1zRVhuUWNBb3NCMVg3bUxyY2lCT0VxNDJrMUh0RHBJUC0wNU5XNFN0MlBEbmxBbUY5VmhIUHM2RVZUVVlMcTRnU1ZjWjJTUnhyYVlWRE8zeHVVX2dTTHZEdGRYRGJYLVNnOA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