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7 мифов о Владимире Ильиче Ленине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2019-04-26</w:t>
      </w:r>
    </w:p>
    <w:p>
      <w:pPr/>
    </w:p>
    <w:p/>
    <w:p>
      <w:r>
        <w:rPr>
          <w:b/>
          <w:color w:val="FF0000"/>
        </w:rPr>
        <w:t>Неподдерживаемый элемент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olitsturm.com/7-mifov-o-vladimire-iliche-len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