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мифов о Российской империи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2019-06-25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7-mifov-o-rossijskoj-imp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