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5 причин, почему нам нужен социализм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2019-02-07</w:t>
      </w:r>
    </w:p>
    <w:p>
      <w:pPr/>
    </w:p>
    <w:p/>
    <w:p>
      <w:r>
        <w:rPr>
          <w:b/>
          <w:color w:val="FF0000"/>
        </w:rPr>
        <w:t>Неподдерживаемый элемент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9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olitsturm.com/5-prichin-pochemu-nam-nuzhen-socializ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