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причин, почему капитализм должен быть уничтожен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2018-10-23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5-prichin-pochemu-kapitalizm-dolzhen-byt-unichtoz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