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мифов об СССР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2020-11-25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5-mifov-ob-ss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