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 Сталине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2019-08-12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5-mifov-o-sta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