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5 мифов о коммунизме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9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2019-10-03</w:t>
      </w:r>
    </w:p>
    <w:p>
      <w:pPr/>
    </w:p>
    <w:p/>
    <w:p>
      <w:r>
        <w:rPr>
          <w:b/>
          <w:color w:val="FF0000"/>
        </w:rPr>
        <w:t>Неподдерживаемый элемент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9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politsturm.com/5-mifov-o-kommuniz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