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шахтеров в Казахстане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2017-12-24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Начало забастовки и её причины.</w:t>
      </w:r>
    </w:p>
    <w:p>
      <w:r>
        <w:t>В Казахстане 11 декабря 2017 года горняки четырех шахт компании “АрселорМиттал Темиртау” после смены не поднялись на поверхность. Позже стало известно, что к ним присоединились еще четыре шахты.  В ночь с 11 на 12 декабря рабочие всех трудовых коллективов выдвинули своих представителей для ведения переговоров с администрацией компании. В состав группы также вошли представители акиматов Карагандинской области и города Шахтинска, Карагандинской областной прокуратуры. В 19:00 по местному времени на площади у дворца культуры Шахтинска собрались члены семей горняков, таким образом они проявили солидарность с шахтёрами.</w:t>
      </w:r>
    </w:p>
    <w:p>
      <w:r>
        <w:t>Требования шахтеров:</w:t>
      </w:r>
    </w:p>
    <w:p>
      <w:pPr>
        <w:pStyle w:val="ListNumber"/>
        <w:numPr>
          <w:numId w:val="10"/>
        </w:numPr>
      </w:pPr>
      <w:r>
        <w:t>Повышение з/п на 100%;</w:t>
      </w:r>
    </w:p>
    <w:p>
      <w:pPr>
        <w:pStyle w:val="ListNumber"/>
      </w:pPr>
      <w:r>
        <w:t>Индексация на уровень инфляции.</w:t>
      </w:r>
    </w:p>
    <w:p>
      <w:pPr>
        <w:pStyle w:val="ListNumber"/>
      </w:pPr>
      <w:r>
        <w:t>Добавить больше автобусов и обновить (рабочих везут в старых автобусах, а ехать приходится битком);</w:t>
      </w:r>
    </w:p>
    <w:p>
      <w:pPr>
        <w:pStyle w:val="ListNumber"/>
      </w:pPr>
      <w:r>
        <w:t>«Шахтер» и «Жартас» вернуть в юрисдикцию «Қорғау»;</w:t>
      </w:r>
    </w:p>
    <w:p>
      <w:pPr>
        <w:pStyle w:val="ListNumber"/>
      </w:pPr>
      <w:r>
        <w:t>Понижение пенсионного возраста с 63 лет до 50;</w:t>
      </w:r>
    </w:p>
    <w:p>
      <w:pPr>
        <w:pStyle w:val="ListNumber"/>
      </w:pPr>
      <w:r>
        <w:t>Полностью оплачиваемый больничный лист и т.д…</w:t>
      </w:r>
    </w:p>
    <w:p>
      <w:r>
        <w:t>Также шахтеры жаловались на отсутствие развлечений в городе и деградацию населения</w:t>
      </w:r>
    </w:p>
    <w:p>
      <w:r>
        <w:t>(в Шахтинске имеются лишь супермаркеты и пивные).</w:t>
      </w:r>
    </w:p>
    <w:p>
      <w:r>
        <w:rPr>
          <w:b/>
          <w:i/>
        </w:rPr>
        <w:t>Гуманитарная помощь.</w:t>
      </w:r>
    </w:p>
    <w:p>
      <w:r>
        <w:t>Тем временем, в чате города Шахтинска родственники горняков обсуждали ситуацию:</w:t>
      </w:r>
    </w:p>
    <w:p>
      <w:r>
        <w:rPr>
          <w:i/>
        </w:rPr>
        <w:t xml:space="preserve">«Кум с «Ленина» писал, что всё есть, еда и вода», – </w:t>
      </w:r>
      <w:r>
        <w:t>пишет Алёна.</w:t>
      </w:r>
    </w:p>
    <w:p>
      <w:r>
        <w:rPr>
          <w:i/>
        </w:rPr>
        <w:t xml:space="preserve">«На «Казахстанскую» сама звонила, сказали, всё есть, они сыты», – </w:t>
      </w:r>
      <w:r>
        <w:t>сообщает Наталья.</w:t>
      </w:r>
    </w:p>
    <w:p>
      <w:r>
        <w:rPr>
          <w:i/>
        </w:rPr>
        <w:t xml:space="preserve">«Друг приехал с «Тентекской», там все сытые и в тепле, и еду передают», –  </w:t>
      </w:r>
      <w:r>
        <w:t>написала Анастасия.</w:t>
      </w:r>
    </w:p>
    <w:p>
      <w:r>
        <w:t>К слову, питанием, медикаментами, салфетками и теплыми вещами, шахтеров обеспечивали их родственники, жёны, а также товарищи на поверхности. Многие отдавали буквально последнее, несмотря на то, что большая часть из них живёт далеко не богато. Хотя по некоторым данным, этим также занимались чиновники акимата и представители компании.</w:t>
      </w:r>
    </w:p>
    <w:p>
      <w:r>
        <w:t>Предприниматель Ирина Филиповна тоже решила помочь, когда позвонили с акимата и попросили о помощи. В её ресторане готовили горячую еду для шахтеров, бесплатно.</w:t>
      </w:r>
    </w:p>
    <w:p>
      <w:r>
        <w:rPr>
          <w:i/>
        </w:rPr>
        <w:t>«Нам позвонили с акимата, попросили – мы сразу же отозвались. Готовим уже еду, мы за наших шахтёров полностью. Мы им готовы всё что угодно приготовить, если надо будет и завтра приготовим, и послезавтра приготовим.</w:t>
      </w:r>
      <w:r>
        <w:t xml:space="preserve"> </w:t>
      </w:r>
      <w:r>
        <w:rPr>
          <w:i/>
        </w:rPr>
        <w:t>Девчонки сейчас варят вкусный борщ.</w:t>
      </w:r>
      <w:r>
        <w:t xml:space="preserve"> </w:t>
      </w:r>
      <w:r>
        <w:rPr>
          <w:i/>
        </w:rPr>
        <w:t xml:space="preserve">У меня у самой отец провел 36 лет в шахте, и дед. Поэтому мы за наших мужиков горой.» — </w:t>
      </w:r>
      <w:r>
        <w:t>говорит Ирина.</w:t>
      </w:r>
    </w:p>
    <w:p>
      <w:r>
        <w:rPr>
          <w:b/>
        </w:rPr>
        <w:t>12 декабря. Положение дел.</w:t>
      </w:r>
    </w:p>
    <w:p>
      <w:r>
        <w:t>Корреспонденту Forbes.kz сложившуюся ситуацию днем 12 декабря прокомментировал Марат Миргаязов, руководитель профсоюза угольщиков «Қорғау»:</w:t>
      </w:r>
    </w:p>
    <w:p>
      <w:r>
        <w:rPr>
          <w:i/>
        </w:rPr>
        <w:t xml:space="preserve">«- Мы с первых минут этой ситуации находимся на шахте «Тентекская», ведем переговоры с руководством «Арселор Миттал Темиртау»», – </w:t>
      </w:r>
      <w:r>
        <w:t>сказал он</w:t>
      </w:r>
      <w:r>
        <w:rPr>
          <w:i/>
        </w:rPr>
        <w:t>. «- Есть тут и руководство Угольного департамента. К настоящему моменту к трудовому конфликту присоединилось порядка 800 горняков на всех восьми шахтах Угольного департамента. Все горняки обеспечены питанием и водой.»</w:t>
      </w:r>
    </w:p>
    <w:p>
      <w:r>
        <w:rPr>
          <w:b/>
        </w:rPr>
        <w:t>Заработная плата шахтеров</w:t>
      </w:r>
      <w:r>
        <w:rPr>
          <w:b/>
          <w:i/>
        </w:rPr>
        <w:t>.</w:t>
      </w:r>
    </w:p>
    <w:p>
      <w:r>
        <w:t xml:space="preserve">В тот же день министр труда и социальной защиты населения РК Тамара Дуйсенова озвучила сумму зарплат шахтеров – от </w:t>
      </w:r>
      <w:r>
        <w:rPr>
          <w:b/>
        </w:rPr>
        <w:t>208,000 тг.</w:t>
      </w:r>
    </w:p>
    <w:p>
      <w:r>
        <w:t xml:space="preserve">Что касается профсоюзов, то здесь не всё так гладко. Это не те профсоюзы, которые борются за права рабочих. Они являются лишь проводниками власти владельцев предприятий. В обычное время они отчитываются перед начальством о происходящем, а во время забастовок задабривают и уговаривают снизить требования. Именно этим Марат Миргаязов и занимался, предлагая шахтерам снизить свои требования по заработной плате со 100% до всего лишь 30% и изначально ставя задачу уговорить прекратить забастовку. </w:t>
      </w:r>
      <w:r>
        <w:rPr>
          <w:i/>
        </w:rPr>
        <w:t xml:space="preserve">« – При работе над новым коллективным договором мы параллельно вели речь с администрацией и о повышении зарплаты, – </w:t>
      </w:r>
      <w:r>
        <w:t>говорит Марат Миргаязов</w:t>
      </w:r>
      <w:r>
        <w:rPr>
          <w:i/>
        </w:rPr>
        <w:t xml:space="preserve">. – На сегодня средняя зарплата рабочих подземных специальностей, проходчиков и ГРОЗ, составляет </w:t>
      </w:r>
      <w:r>
        <w:rPr>
          <w:b/>
          <w:i/>
        </w:rPr>
        <w:t>310–320 тыс.</w:t>
      </w:r>
      <w:r>
        <w:rPr>
          <w:i/>
        </w:rPr>
        <w:t xml:space="preserve"> тенге (минус налоги). В ходе обсуждений мы шли к соглашению о том, чтобы с нового года поднять ее на 20%. Но на сегодня горняков это уже не устраивает. Они требуют роста на 100%, и на компромиссы идти не намерены. Под землёй они обещают находиться до полного выполнения этого требования.»</w:t>
      </w:r>
    </w:p>
    <w:p>
      <w:r>
        <w:t>На второй день забастовки Шахтинск посетил тележурналист Азамат Ергалиев, ведущий в Instagram собственный влог и канал на YouTube. Как оказалось, в ходе проверки информации о реальной заработной платы рабочих, многие семьи живут в старых двухкомнатных хрущевках, которые давно нуждаются в капитальном ремонте.</w:t>
      </w:r>
    </w:p>
    <w:p>
      <w:r>
        <w:t>Некоторые из них согласились впустить в свой дом журналиста. Здесь мы увидим квартиры со скромной, если не сказать бедной обстановкой и совершенно пустой холодильник. В общем не похоже, что рабочие получают минимум 208,000 тг. А если кто-то думает, что еду из холодильников убирали специально для репортажа, то состояние самих квартир соврать не даст. Людям, которых снимали, было стыдно показывать всё это и свои лица, но исходя из тяжелого материального положения они закрыли глаза на стыд и показали, как на самом деле живут рабочие на свои зарплаты.</w:t>
      </w:r>
    </w:p>
    <w:p>
      <w:r>
        <w:rPr>
          <w:b/>
        </w:rPr>
        <w:t>Ответ официальной власти Республики Казахстан.</w:t>
      </w:r>
    </w:p>
    <w:p>
      <w:r>
        <w:t>Впрочем, не всё так плохо. Некоторые депутаты мажилиса и президент РК Н.А. Назарбаев заявили, что выполнят требования шахтеров.</w:t>
      </w:r>
    </w:p>
    <w:p>
      <w:r>
        <w:rPr>
          <w:i/>
        </w:rPr>
        <w:t>«Сегодня министр Дуйсенова сказала же, что всё решит, что в 50 лет выходят на пенсию».</w:t>
      </w:r>
    </w:p>
    <w:p>
      <w:r>
        <w:rPr>
          <w:i/>
        </w:rPr>
        <w:t>«Правильно требуют, я думаю, шахтёры подают пример всему рабочему классу. С работодателей надо требовать достойную заработную плату», –</w:t>
      </w:r>
      <w:r>
        <w:t xml:space="preserve"> сказал депутат мажилиса Владислав Косарев.</w:t>
      </w:r>
    </w:p>
    <w:p>
      <w:r>
        <w:rPr>
          <w:i/>
        </w:rPr>
        <w:t>«Ну и не только повысили, но вовремя оплатили – это очень важно.  Да, то есть у каждого из нас и шахтеров в том числе, есть семья, её надо кормить и детей учить. Очень много вопросов, поэтому как жить без денег? Я думаю, требования обоснованные и администрация должна и обязана их выполнить», –</w:t>
      </w:r>
      <w:r>
        <w:t xml:space="preserve"> ответил депутат мажилиса Сергей Звольский.</w:t>
      </w:r>
    </w:p>
    <w:p>
      <w:r>
        <w:rPr>
          <w:i/>
        </w:rPr>
        <w:t>«Компания работает хорошо, квартал хорошо заканчивает, цена поднялась, показатели улучшились, прибыль есть, доходы хорошие… Сейчас самое главное для меня социальное самочувствие народа, который там работает», –</w:t>
      </w:r>
      <w:r>
        <w:t xml:space="preserve"> заявил Нурсултан Назарбаев.</w:t>
      </w:r>
    </w:p>
    <w:p>
      <w:r>
        <w:t>Помимо этого, работодателем предложено объявить 15 декабря выходным днем и приступить к работе с 16 декабря.</w:t>
      </w:r>
    </w:p>
    <w:p>
      <w:r>
        <w:rPr>
          <w:i/>
        </w:rPr>
        <w:t xml:space="preserve">«Среди горняков было распространено письмо за подписью прокурора города Шахтинска. В письме дается гарантия освобождения от уголовного преследования шахтеров за участие в этой забастовке. Кроме того, орган прокуратуры выразил готовность при необходимости оказать правовую поддержку в этом вопросе. Переговоры с работодателем горняки будут продолжать в рамках Согласительной комиссии, в которую вошли члены инициативных групп, представители профсоюзных комитетов, прокуратуры, директора шахт, а также руководство области и компании АМТ», </w:t>
      </w:r>
      <w:r>
        <w:t>– предоставили информацию в акимате Карагандинской области.</w:t>
      </w:r>
    </w:p>
    <w:p>
      <w:r>
        <w:rPr>
          <w:b/>
        </w:rPr>
        <w:t>Реакция буржуазной оппозиции.</w:t>
      </w:r>
    </w:p>
    <w:p>
      <w:r>
        <w:t>Мухтар Аблязов обратился к горнякам на своей странице в Facebook.</w:t>
      </w:r>
    </w:p>
    <w:p>
      <w:r>
        <w:rPr>
          <w:i/>
        </w:rPr>
        <w:t>«Только за 9 месяцев этого года прибыль группы компаний АрселорМиттал резко возросла. Она составила 3.5 млрд. долларов, а по итогам 9 месяцев 2016 года прибыль была 1.4 млрд. долларов. Как видите, бизнес только процветает. В этом видео Назарбаев излучает удовольствие и счастье. Совладелец и партнер компании Назарбаева Лакшми Миттал докладывает об успехах предприятия.</w:t>
      </w:r>
    </w:p>
    <w:p>
      <w:r>
        <w:rPr>
          <w:i/>
        </w:rPr>
        <w:t>Как видите, дела на предприятии АрселорМитталТемиртау идут отлично.</w:t>
      </w:r>
    </w:p>
    <w:p>
      <w:r>
        <w:rPr>
          <w:i/>
        </w:rPr>
        <w:t>Да и Назарбаев говорит, что металлурги и шахтеры предприятия по всем вопросам обращаются к нему напрямую!</w:t>
      </w:r>
    </w:p>
    <w:p>
      <w:r>
        <w:rPr>
          <w:i/>
        </w:rPr>
        <w:t>Шахтеры и металлурги!</w:t>
      </w:r>
    </w:p>
    <w:p>
      <w:r>
        <w:rPr>
          <w:i/>
        </w:rPr>
        <w:t>Зачем вы тратите время и не обращаетесь со всеми своими вопросами к главному владельцу вашего предприятия? Основной владелец предприятия сидит в президентском дворце – акорде.</w:t>
      </w:r>
    </w:p>
    <w:p>
      <w:r>
        <w:rPr>
          <w:i/>
        </w:rPr>
        <w:t>Ведь Назарбаев публично озвучил, что вы можете напрямую к нему обращаться.</w:t>
      </w:r>
    </w:p>
    <w:p>
      <w:r>
        <w:rPr>
          <w:i/>
        </w:rPr>
        <w:t>Да, для информации. Если предприятие абсолютно всем работникам предприятия увеличит зарплату на 500 долларов, это составит в год около 200 млн. долларов. Что при огромных многомиллиардных прибылях предприятия составит незначительную сумму. Так что вам врут, когда говорят, что зарплату на 500 долларов предприятие не может поднять.</w:t>
      </w:r>
    </w:p>
    <w:p>
      <w:r>
        <w:rPr>
          <w:i/>
        </w:rPr>
        <w:t>Может и даже при этих выплатах прибыль у акционеров предприятия будет исчисляться в миллиардах долларов…»</w:t>
      </w:r>
    </w:p>
    <w:p>
      <w:r>
        <w:t>Как и всегда подобные оппозиционеры уводят рабочих от истины, обещая им, что, если на смену действующей власти (Назарбаева) придет другая (Аблязова), тогда мы и заживем как свободные люди с хорошими зарплатами, улучшится качество образования и медицины, а безработица с коррупцией будут уничтожены.</w:t>
      </w:r>
    </w:p>
    <w:p>
      <w:r>
        <w:t>Люди, которые не понимают причины классовых противоречий (рабочих и буржуазии), верят, что так оно всё и будет. Но разве история нас ничему не научила? Особенно тогда, когда некоторые похожие события происходили в наши дни, а не 20 или даже 10 лет назад. Разве не помнит народ обещаний Ельцина, Порошенко, Путина или Назарбаева? Посмотрите записи их обещаний в интернете, и вы всё поймете. А если нет, если вам покажется, что Аблязов или тот же Навальный являются исключениями из правил, то вы ошибаетесь. Потому как капиталист никогда в жизни не пойдёт против своих интересов нажиться деньгами. В этой статье мы не будем рассматривать все грязные дела Аблязова, для этого выпустим в ближайшее время другую статью, которая будет посвящена именно этой теме.</w:t>
      </w:r>
    </w:p>
    <w:p>
      <w:r>
        <w:t>Но поведение сторонников Аблязова совершенно понятно. Люди устали от гнёта капитализма, хотя не осознают, что именно капитализм является коренной проблемой. Посему присоединяются к любой оппозиции, поднявшей руку на диктатора, и, якобы, отстаивающей права граждан страны.</w:t>
      </w:r>
    </w:p>
    <w:p>
      <w:r>
        <w:rPr>
          <w:b/>
        </w:rPr>
        <w:t>Частичная победа рабочих.</w:t>
      </w:r>
    </w:p>
    <w:p>
      <w:r>
        <w:t>15 декабря. Владелец карагандинских шахт Лакшми Миттал решился на переговоры с шахтерами, при одном условии, если все шахтеры поднимутся наверх.</w:t>
      </w:r>
    </w:p>
    <w:p>
      <w:r>
        <w:t>Некоторые требования шахтёров были выполнены. Рабочие действительно показали пример всем гражданам страны, и не только нашей, а всему миру! Своей борьбой они показали, что в нашем мире нет места нацизму – мы все в одной упряжке, а вместе мы сила!</w:t>
      </w:r>
    </w:p>
    <w:p>
      <w:r>
        <w:t>В тот же день шахтеры покинули шахты и вернулись в свои семьи.</w:t>
      </w:r>
    </w:p>
    <w:p>
      <w:r>
        <w:rPr>
          <w:b/>
        </w:rPr>
        <w:t>Другие забастовки рабочих.</w:t>
      </w:r>
    </w:p>
    <w:p>
      <w:r>
        <w:t>Также напомним, что 16 декабря 2011 года в Жанаозене силовики жестоко разогнали бастующих нефтяников. Известны факты насильственных смертей, убитых бастующих во время столкновения с силовиками (причем, как можно заметить, нефтяники просто бежали спасать горящее здание, в которым был архив с их документами), выбивание показаний с применением силы и всяческие запугивания рабочих и их семей. Большинство рабочих осталось до смерти запуганными, но некоторые дали обещание, что в случае ещё одной забастовки выйдут на улицы.</w:t>
      </w:r>
    </w:p>
    <w:p>
      <w:r>
        <w:t>Помимо этого, после забастовки шахтёров «Казахмыс» 30 ноября 2017 года, все требования бастовавших должны были быть выполнены</w:t>
      </w:r>
      <w:r>
        <w:rPr>
          <w:i/>
        </w:rPr>
        <w:t xml:space="preserve">. </w:t>
      </w:r>
    </w:p>
    <w:p>
      <w:r>
        <w:t>По словам пресс-секретаря “ТОО “Корпорация Казахмыс” Владимира Магая, конфликт разрешён, стороны договорились, люди разошлись по домам, но подробности переговоров пока не разглашаются.</w:t>
      </w:r>
    </w:p>
    <w:p>
      <w:r>
        <w:rPr>
          <w:b/>
        </w:rPr>
        <w:t>«Политштурм»:</w:t>
      </w:r>
      <w:r>
        <w:rPr>
          <w:b/>
        </w:rPr>
        <w:br/>
      </w:r>
      <w:r>
        <w:rPr>
          <w:b/>
        </w:rPr>
        <w:br/>
      </w:r>
    </w:p>
    <w:p>
      <w:r>
        <w:t>Давно пора признать, что капитализм больше не может справиться ни с одной проблемой, которую породил. И никакой отдельно взятый человек не будет в силах изменить положение вещей; будь это Аблязов, Навальный или любой другой капиталист. Только путем беспощадной классовой борьбы против буржуазии, путем централизации действий во главе с современной марксистской организацией рабочего класса можно прийти к победе социализма и диктатуры пролетариата.</w:t>
      </w:r>
    </w:p>
    <w:p>
      <w:r>
        <w:t>Как говорится в «Интернационале»:</w:t>
      </w:r>
    </w:p>
    <w:p>
      <w:pPr>
        <w:pStyle w:val="IntenseQuote"/>
      </w:pPr>
      <w:r>
        <w:br/>
      </w:r>
      <w:r>
        <w:br/>
      </w:r>
      <w:r>
        <w:br/>
      </w:r>
    </w:p>
    <w:p>
      <w:r>
        <w:t>…Никто не даст нам избавления,</w:t>
      </w:r>
    </w:p>
    <w:p>
      <w:r>
        <w:t>Ни бог, ни царь и ни герой.</w:t>
      </w:r>
    </w:p>
    <w:p>
      <w:r>
        <w:t>Добьемся мы освобождения,</w:t>
      </w:r>
    </w:p>
    <w:p>
      <w:r>
        <w:t>Своею собственной рукой…</w:t>
      </w:r>
    </w:p>
    <w:p>
      <w:r>
        <w:t xml:space="preserve"> </w:t>
      </w:r>
    </w:p>
    <w:p>
      <w:r>
        <w:t>Эти слова означают, что никто не придет и не поможет вам просто так, не принесёт свободу на блюдечке. Вы сами должны самообразовываться, создавать рабочие партии и установить власть пролетариата, власть народа.</w:t>
      </w:r>
    </w:p>
    <w:p>
      <w:r>
        <w:t>А поучиться этому нужно у классиков марксизма: Маркса, Энгельса или Ленина. Читайте, изучайте историю, поймите принципы диалектического мышления, исторического материализма, почему общественная собственность на средства производства – это равные возможности развития всех, а частная собственность на средства производства – это социальное неравенство, безработица и нищета. Ваша жизнь – в ваших руках.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3910-2" TargetMode="External"/><Relationship Id="rId11" Type="http://schemas.openxmlformats.org/officeDocument/2006/relationships/hyperlink" Target="https://www.youtube.com/watch?v=zRFeoCNsRio" TargetMode="External"/><Relationship Id="rId12" Type="http://schemas.openxmlformats.org/officeDocument/2006/relationships/hyperlink" Target="https://www.youtube.com/watch?time_continue=301&amp;v=uL-7O9XUcSQ" TargetMode="External"/><Relationship Id="rId13" Type="http://schemas.openxmlformats.org/officeDocument/2006/relationships/hyperlink" Target="https://forbes.kz/process/skolko_zarabatyivayut_bastuyuschie_v_karagande_shahetryi" TargetMode="External"/><Relationship Id="rId14" Type="http://schemas.openxmlformats.org/officeDocument/2006/relationships/hyperlink" Target="https://www.nur.kz/1706335-molodcy-bastuyushchie-shakhtery-podnyal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