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рыночной экономике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2020-08-17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1592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